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CB34" w14:textId="6353D754" w:rsidR="002B34EF" w:rsidRDefault="002B34EF" w:rsidP="002B34EF">
      <w:pPr>
        <w:pStyle w:val="Heading1"/>
        <w:rPr>
          <w:sz w:val="44"/>
        </w:rPr>
      </w:pPr>
      <w:r w:rsidRPr="002B34EF">
        <w:rPr>
          <w:noProof/>
          <w:sz w:val="44"/>
        </w:rPr>
        <w:drawing>
          <wp:inline distT="0" distB="0" distL="0" distR="0" wp14:anchorId="3EB724FB" wp14:editId="2C38BA92">
            <wp:extent cx="1212850" cy="684064"/>
            <wp:effectExtent l="0" t="0" r="0" b="1905"/>
            <wp:docPr id="2079846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635" cy="68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4310F" w14:textId="111D29EB" w:rsidR="00086EDA" w:rsidRDefault="00000000">
      <w:pPr>
        <w:pStyle w:val="Heading1"/>
        <w:jc w:val="center"/>
      </w:pPr>
      <w:r>
        <w:rPr>
          <w:sz w:val="44"/>
        </w:rPr>
        <w:t>Lydia.com User Guide</w:t>
      </w:r>
    </w:p>
    <w:p w14:paraId="277ACB9E" w14:textId="77777777" w:rsidR="00086EDA" w:rsidRDefault="00000000">
      <w:pPr>
        <w:pStyle w:val="Heading2"/>
      </w:pPr>
      <w:r>
        <w:rPr>
          <w:sz w:val="36"/>
        </w:rPr>
        <w:t>Welcome</w:t>
      </w:r>
    </w:p>
    <w:p w14:paraId="2CE22499" w14:textId="77777777" w:rsidR="00086EDA" w:rsidRDefault="00000000">
      <w:r>
        <w:rPr>
          <w:sz w:val="32"/>
        </w:rPr>
        <w:t>Lydia.com is a warm and respectful online community.</w:t>
      </w:r>
      <w:r>
        <w:rPr>
          <w:sz w:val="32"/>
        </w:rPr>
        <w:br/>
        <w:t>Take your time. There is no rush.</w:t>
      </w:r>
      <w:r>
        <w:rPr>
          <w:sz w:val="32"/>
        </w:rPr>
        <w:br/>
      </w:r>
    </w:p>
    <w:p w14:paraId="7AA2BDE5" w14:textId="77777777" w:rsidR="00086EDA" w:rsidRDefault="00000000">
      <w:pPr>
        <w:pStyle w:val="Heading2"/>
      </w:pPr>
      <w:r>
        <w:rPr>
          <w:sz w:val="36"/>
        </w:rPr>
        <w:t>Creating an Account</w:t>
      </w:r>
    </w:p>
    <w:p w14:paraId="505C02DC" w14:textId="77777777" w:rsidR="00086EDA" w:rsidRDefault="00000000">
      <w:r>
        <w:rPr>
          <w:sz w:val="32"/>
        </w:rPr>
        <w:t>1. Go to www.lydia.com</w:t>
      </w:r>
      <w:r>
        <w:rPr>
          <w:sz w:val="32"/>
        </w:rPr>
        <w:br/>
        <w:t>2. Click 'Sign Up'</w:t>
      </w:r>
      <w:r>
        <w:rPr>
          <w:sz w:val="32"/>
        </w:rPr>
        <w:br/>
        <w:t>3. Enter your information</w:t>
      </w:r>
      <w:r>
        <w:rPr>
          <w:sz w:val="32"/>
        </w:rPr>
        <w:br/>
        <w:t>4. Confirm through your email</w:t>
      </w:r>
      <w:r>
        <w:rPr>
          <w:sz w:val="32"/>
        </w:rPr>
        <w:br/>
      </w:r>
    </w:p>
    <w:p w14:paraId="74E697BF" w14:textId="77777777" w:rsidR="00086EDA" w:rsidRDefault="00000000">
      <w:pPr>
        <w:pStyle w:val="Heading2"/>
      </w:pPr>
      <w:r>
        <w:rPr>
          <w:sz w:val="36"/>
        </w:rPr>
        <w:t>Logging In</w:t>
      </w:r>
    </w:p>
    <w:p w14:paraId="4D5874D2" w14:textId="77777777" w:rsidR="00086EDA" w:rsidRDefault="00000000">
      <w:r>
        <w:rPr>
          <w:sz w:val="32"/>
        </w:rPr>
        <w:t>• Click 'Log In'</w:t>
      </w:r>
      <w:r>
        <w:rPr>
          <w:sz w:val="32"/>
        </w:rPr>
        <w:br/>
        <w:t>• Enter your email and password</w:t>
      </w:r>
      <w:r>
        <w:rPr>
          <w:sz w:val="32"/>
        </w:rPr>
        <w:br/>
      </w:r>
    </w:p>
    <w:p w14:paraId="55866EA2" w14:textId="77777777" w:rsidR="00086EDA" w:rsidRDefault="00000000">
      <w:pPr>
        <w:pStyle w:val="Heading2"/>
      </w:pPr>
      <w:r>
        <w:rPr>
          <w:sz w:val="36"/>
        </w:rPr>
        <w:t>Reading Posts</w:t>
      </w:r>
    </w:p>
    <w:p w14:paraId="214F2E98" w14:textId="77777777" w:rsidR="00086EDA" w:rsidRDefault="00000000">
      <w:r>
        <w:rPr>
          <w:sz w:val="32"/>
        </w:rPr>
        <w:t>• Scroll to see posts</w:t>
      </w:r>
      <w:r>
        <w:rPr>
          <w:sz w:val="32"/>
        </w:rPr>
        <w:br/>
        <w:t>• Click a title to read</w:t>
      </w:r>
      <w:r>
        <w:rPr>
          <w:sz w:val="32"/>
        </w:rPr>
        <w:br/>
      </w:r>
    </w:p>
    <w:p w14:paraId="75BB4CB7" w14:textId="77777777" w:rsidR="00086EDA" w:rsidRDefault="00000000">
      <w:pPr>
        <w:pStyle w:val="Heading2"/>
      </w:pPr>
      <w:r>
        <w:rPr>
          <w:sz w:val="36"/>
        </w:rPr>
        <w:t>Writing a Post</w:t>
      </w:r>
    </w:p>
    <w:p w14:paraId="2D7AFDF8" w14:textId="77777777" w:rsidR="00086EDA" w:rsidRDefault="00000000">
      <w:r>
        <w:rPr>
          <w:sz w:val="32"/>
        </w:rPr>
        <w:t>• Click 'New Post'</w:t>
      </w:r>
      <w:r>
        <w:rPr>
          <w:sz w:val="32"/>
        </w:rPr>
        <w:br/>
        <w:t>• Write your message</w:t>
      </w:r>
      <w:r>
        <w:rPr>
          <w:sz w:val="32"/>
        </w:rPr>
        <w:br/>
      </w:r>
      <w:r>
        <w:rPr>
          <w:sz w:val="32"/>
        </w:rPr>
        <w:lastRenderedPageBreak/>
        <w:t>• Click 'Publish'</w:t>
      </w:r>
      <w:r>
        <w:rPr>
          <w:sz w:val="32"/>
        </w:rPr>
        <w:br/>
      </w:r>
    </w:p>
    <w:p w14:paraId="626DE5BD" w14:textId="77777777" w:rsidR="00086EDA" w:rsidRDefault="00000000">
      <w:pPr>
        <w:pStyle w:val="Heading2"/>
      </w:pPr>
      <w:r>
        <w:rPr>
          <w:sz w:val="36"/>
        </w:rPr>
        <w:t>Commenting</w:t>
      </w:r>
    </w:p>
    <w:p w14:paraId="2D136AEA" w14:textId="77777777" w:rsidR="00086EDA" w:rsidRDefault="00000000">
      <w:r>
        <w:rPr>
          <w:sz w:val="32"/>
        </w:rPr>
        <w:t>• Scroll to the comment area</w:t>
      </w:r>
      <w:r>
        <w:rPr>
          <w:sz w:val="32"/>
        </w:rPr>
        <w:br/>
        <w:t>• Type your response</w:t>
      </w:r>
      <w:r>
        <w:rPr>
          <w:sz w:val="32"/>
        </w:rPr>
        <w:br/>
        <w:t>• Click 'Post Comment'</w:t>
      </w:r>
      <w:r>
        <w:rPr>
          <w:sz w:val="32"/>
        </w:rPr>
        <w:br/>
      </w:r>
    </w:p>
    <w:p w14:paraId="5CF95205" w14:textId="77777777" w:rsidR="00086EDA" w:rsidRDefault="00000000">
      <w:pPr>
        <w:pStyle w:val="Heading2"/>
      </w:pPr>
      <w:r>
        <w:rPr>
          <w:sz w:val="36"/>
        </w:rPr>
        <w:t>Online Safety</w:t>
      </w:r>
    </w:p>
    <w:p w14:paraId="63CC80CD" w14:textId="77777777" w:rsidR="00086EDA" w:rsidRDefault="00000000">
      <w:r>
        <w:rPr>
          <w:sz w:val="32"/>
        </w:rPr>
        <w:t>• Protect your password</w:t>
      </w:r>
      <w:r>
        <w:rPr>
          <w:sz w:val="32"/>
        </w:rPr>
        <w:br/>
        <w:t>• Do not share personal financial information</w:t>
      </w:r>
      <w:r>
        <w:rPr>
          <w:sz w:val="32"/>
        </w:rPr>
        <w:br/>
        <w:t>• Report inappropriate content</w:t>
      </w:r>
      <w:r>
        <w:rPr>
          <w:sz w:val="32"/>
        </w:rPr>
        <w:br/>
      </w:r>
    </w:p>
    <w:p w14:paraId="37762365" w14:textId="77777777" w:rsidR="00086EDA" w:rsidRDefault="00000000">
      <w:pPr>
        <w:pStyle w:val="Heading2"/>
      </w:pPr>
      <w:r>
        <w:rPr>
          <w:sz w:val="36"/>
        </w:rPr>
        <w:t>Reminder</w:t>
      </w:r>
    </w:p>
    <w:p w14:paraId="4A38BB3F" w14:textId="77777777" w:rsidR="00086EDA" w:rsidRDefault="00000000">
      <w:r>
        <w:rPr>
          <w:sz w:val="32"/>
        </w:rPr>
        <w:t>If you would not say it kindly face-to-face, please do not post it.</w:t>
      </w:r>
      <w:r>
        <w:rPr>
          <w:sz w:val="32"/>
        </w:rPr>
        <w:br/>
      </w:r>
    </w:p>
    <w:sectPr w:rsidR="00086EDA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38C2" w14:textId="77777777" w:rsidR="0006497A" w:rsidRDefault="0006497A">
      <w:pPr>
        <w:spacing w:after="0" w:line="240" w:lineRule="auto"/>
      </w:pPr>
      <w:r>
        <w:separator/>
      </w:r>
    </w:p>
  </w:endnote>
  <w:endnote w:type="continuationSeparator" w:id="0">
    <w:p w14:paraId="7A0DAC16" w14:textId="77777777" w:rsidR="0006497A" w:rsidRDefault="0006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26B9" w14:textId="77777777" w:rsidR="002B34EF" w:rsidRDefault="002B3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9568" w14:textId="0B3F4352" w:rsidR="00086EDA" w:rsidRDefault="006B287E">
    <w:pPr>
      <w:pStyle w:val="Footer"/>
      <w:jc w:val="center"/>
    </w:pPr>
    <w:r w:rsidRPr="006B287E">
      <w:t>©</w:t>
    </w:r>
    <w:r>
      <w:t xml:space="preserve"> </w:t>
    </w:r>
    <w:r w:rsidR="00000000">
      <w:t xml:space="preserve">Lydia.com LLC | User Guide (Large Print) | Version </w:t>
    </w:r>
    <w:r w:rsidR="002B34EF">
      <w:t>2</w:t>
    </w:r>
    <w:r w:rsidR="00000000">
      <w:t>.0 | 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FE75" w14:textId="77777777" w:rsidR="002B34EF" w:rsidRDefault="002B3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E391" w14:textId="77777777" w:rsidR="0006497A" w:rsidRDefault="0006497A">
      <w:pPr>
        <w:spacing w:after="0" w:line="240" w:lineRule="auto"/>
      </w:pPr>
      <w:r>
        <w:separator/>
      </w:r>
    </w:p>
  </w:footnote>
  <w:footnote w:type="continuationSeparator" w:id="0">
    <w:p w14:paraId="09B1FF2B" w14:textId="77777777" w:rsidR="0006497A" w:rsidRDefault="0006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E729" w14:textId="77777777" w:rsidR="002B34EF" w:rsidRDefault="002B3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BF12" w14:textId="77777777" w:rsidR="002B34EF" w:rsidRDefault="002B34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9DF0" w14:textId="77777777" w:rsidR="002B34EF" w:rsidRDefault="002B3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8380404">
    <w:abstractNumId w:val="8"/>
  </w:num>
  <w:num w:numId="2" w16cid:durableId="1718042255">
    <w:abstractNumId w:val="6"/>
  </w:num>
  <w:num w:numId="3" w16cid:durableId="1844860732">
    <w:abstractNumId w:val="5"/>
  </w:num>
  <w:num w:numId="4" w16cid:durableId="2127044067">
    <w:abstractNumId w:val="4"/>
  </w:num>
  <w:num w:numId="5" w16cid:durableId="60031476">
    <w:abstractNumId w:val="7"/>
  </w:num>
  <w:num w:numId="6" w16cid:durableId="164440659">
    <w:abstractNumId w:val="3"/>
  </w:num>
  <w:num w:numId="7" w16cid:durableId="2136177097">
    <w:abstractNumId w:val="2"/>
  </w:num>
  <w:num w:numId="8" w16cid:durableId="841630600">
    <w:abstractNumId w:val="1"/>
  </w:num>
  <w:num w:numId="9" w16cid:durableId="1508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97A"/>
    <w:rsid w:val="00086EDA"/>
    <w:rsid w:val="00104D2F"/>
    <w:rsid w:val="00131A00"/>
    <w:rsid w:val="0015074B"/>
    <w:rsid w:val="0029639D"/>
    <w:rsid w:val="002B34EF"/>
    <w:rsid w:val="00326F90"/>
    <w:rsid w:val="006B287E"/>
    <w:rsid w:val="00886877"/>
    <w:rsid w:val="00AA1D8D"/>
    <w:rsid w:val="00B32795"/>
    <w:rsid w:val="00B47730"/>
    <w:rsid w:val="00B734EC"/>
    <w:rsid w:val="00CB0664"/>
    <w:rsid w:val="00E827E7"/>
    <w:rsid w:val="00FC693F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30111"/>
  <w14:defaultImageDpi w14:val="300"/>
  <w15:docId w15:val="{FF611334-B6E2-4B8B-A5BB-CC17CD37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Phillip Smee</cp:lastModifiedBy>
  <cp:revision>5</cp:revision>
  <dcterms:created xsi:type="dcterms:W3CDTF">2026-02-23T18:49:00Z</dcterms:created>
  <dcterms:modified xsi:type="dcterms:W3CDTF">2026-02-23T19:09:00Z</dcterms:modified>
  <cp:category/>
</cp:coreProperties>
</file>