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BFE1" w14:textId="33C2606F" w:rsidR="008B73F4" w:rsidRDefault="008B73F4" w:rsidP="008B73F4">
      <w:pPr>
        <w:pStyle w:val="Heading1"/>
      </w:pPr>
      <w:r w:rsidRPr="008B73F4">
        <w:rPr>
          <w:noProof/>
        </w:rPr>
        <w:drawing>
          <wp:inline distT="0" distB="0" distL="0" distR="0" wp14:anchorId="3EA77ACE" wp14:editId="38FF4337">
            <wp:extent cx="1835150" cy="1035050"/>
            <wp:effectExtent l="0" t="0" r="0" b="0"/>
            <wp:docPr id="1971802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A67B" w14:textId="0ABAF59A" w:rsidR="00335B9A" w:rsidRDefault="00000000">
      <w:pPr>
        <w:pStyle w:val="Heading1"/>
        <w:jc w:val="center"/>
      </w:pPr>
      <w:r>
        <w:t>Lydia.com Quick Start Guide</w:t>
      </w:r>
    </w:p>
    <w:p w14:paraId="7F4B8968" w14:textId="59B2E939" w:rsidR="00335B9A" w:rsidRDefault="00B549ED">
      <w:r>
        <w:br/>
        <w:t>Welcome to Lydia.com.</w:t>
      </w:r>
      <w:r>
        <w:br/>
      </w:r>
      <w:r>
        <w:br/>
        <w:t>Getting Started in 5 Simple Steps:</w:t>
      </w:r>
      <w:r>
        <w:br/>
      </w:r>
      <w:r>
        <w:br/>
        <w:t>1. Create an Account</w:t>
      </w:r>
      <w:r>
        <w:br/>
        <w:t>• Go to www.lydia.com</w:t>
      </w:r>
      <w:r>
        <w:br/>
        <w:t>• Click 'Sign Up'</w:t>
      </w:r>
      <w:r>
        <w:br/>
        <w:t>• Enter your name, email, and password</w:t>
      </w:r>
      <w:r>
        <w:br/>
        <w:t>• Confirm via email if requested</w:t>
      </w:r>
      <w:r>
        <w:br/>
      </w:r>
      <w:r>
        <w:br/>
        <w:t>2. Log In</w:t>
      </w:r>
      <w:r>
        <w:br/>
        <w:t>• Click 'Log In'</w:t>
      </w:r>
      <w:r>
        <w:br/>
        <w:t>• Enter your email and password</w:t>
      </w:r>
      <w:r>
        <w:br/>
      </w:r>
      <w:r>
        <w:br/>
        <w:t>3. Read Posts</w:t>
      </w:r>
      <w:r>
        <w:br/>
        <w:t>• Scroll the homepage</w:t>
      </w:r>
      <w:r>
        <w:br/>
        <w:t>• Click a title to read</w:t>
      </w:r>
      <w:r>
        <w:br/>
      </w:r>
      <w:r>
        <w:br/>
        <w:t>4. Write a Post</w:t>
      </w:r>
      <w:r>
        <w:br/>
        <w:t>• Click 'New Post'</w:t>
      </w:r>
      <w:r>
        <w:br/>
        <w:t>• Add a title</w:t>
      </w:r>
      <w:r>
        <w:br/>
        <w:t>• Write your message</w:t>
      </w:r>
      <w:r>
        <w:br/>
        <w:t>• Click 'Publish'</w:t>
      </w:r>
      <w:r>
        <w:br/>
      </w:r>
      <w:r>
        <w:br/>
        <w:t>5. Comment Respectfully</w:t>
      </w:r>
      <w:r>
        <w:br/>
        <w:t>• Scroll to the comment section</w:t>
      </w:r>
      <w:r>
        <w:br/>
        <w:t>• Type your response</w:t>
      </w:r>
      <w:r>
        <w:br/>
        <w:t>• Click 'Post Comment'</w:t>
      </w:r>
      <w:r>
        <w:br/>
      </w:r>
      <w:r>
        <w:br/>
        <w:t>Community Reminder:</w:t>
      </w:r>
      <w:r>
        <w:br/>
        <w:t>If you would not say it kindly face-to-face, please do not post it.</w:t>
      </w:r>
      <w:r>
        <w:br/>
      </w:r>
      <w:r>
        <w:lastRenderedPageBreak/>
        <w:br/>
        <w:t>For help, use the 'Contact Us' link on the website.</w:t>
      </w:r>
    </w:p>
    <w:sectPr w:rsidR="00335B9A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8F94" w14:textId="77777777" w:rsidR="009F6C03" w:rsidRDefault="009F6C03">
      <w:pPr>
        <w:spacing w:after="0" w:line="240" w:lineRule="auto"/>
      </w:pPr>
      <w:r>
        <w:separator/>
      </w:r>
    </w:p>
  </w:endnote>
  <w:endnote w:type="continuationSeparator" w:id="0">
    <w:p w14:paraId="6F8648B6" w14:textId="77777777" w:rsidR="009F6C03" w:rsidRDefault="009F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3CF8" w14:textId="77777777" w:rsidR="008B73F4" w:rsidRDefault="008B7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D680" w14:textId="58D3806E" w:rsidR="00335B9A" w:rsidRDefault="009F75BC">
    <w:pPr>
      <w:pStyle w:val="Footer"/>
      <w:jc w:val="center"/>
    </w:pPr>
    <w:r w:rsidRPr="009F75BC">
      <w:t>©</w:t>
    </w:r>
    <w:r>
      <w:t xml:space="preserve"> </w:t>
    </w:r>
    <w:r w:rsidR="00000000">
      <w:t xml:space="preserve">Lydia.com LLC | Quick Start Guide | Version </w:t>
    </w:r>
    <w:r w:rsidR="008B73F4">
      <w:t>2</w:t>
    </w:r>
    <w:r w:rsidR="00000000">
      <w:t>.0 | 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96B2" w14:textId="77777777" w:rsidR="008B73F4" w:rsidRDefault="008B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544E" w14:textId="77777777" w:rsidR="009F6C03" w:rsidRDefault="009F6C03">
      <w:pPr>
        <w:spacing w:after="0" w:line="240" w:lineRule="auto"/>
      </w:pPr>
      <w:r>
        <w:separator/>
      </w:r>
    </w:p>
  </w:footnote>
  <w:footnote w:type="continuationSeparator" w:id="0">
    <w:p w14:paraId="0EFD0056" w14:textId="77777777" w:rsidR="009F6C03" w:rsidRDefault="009F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2EC1" w14:textId="77777777" w:rsidR="008B73F4" w:rsidRDefault="008B7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BF4C" w14:textId="77777777" w:rsidR="008B73F4" w:rsidRDefault="008B7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9D84" w14:textId="77777777" w:rsidR="008B73F4" w:rsidRDefault="008B7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8366744">
    <w:abstractNumId w:val="8"/>
  </w:num>
  <w:num w:numId="2" w16cid:durableId="849098497">
    <w:abstractNumId w:val="6"/>
  </w:num>
  <w:num w:numId="3" w16cid:durableId="716469139">
    <w:abstractNumId w:val="5"/>
  </w:num>
  <w:num w:numId="4" w16cid:durableId="1683892872">
    <w:abstractNumId w:val="4"/>
  </w:num>
  <w:num w:numId="5" w16cid:durableId="1390497091">
    <w:abstractNumId w:val="7"/>
  </w:num>
  <w:num w:numId="6" w16cid:durableId="54471851">
    <w:abstractNumId w:val="3"/>
  </w:num>
  <w:num w:numId="7" w16cid:durableId="1184594498">
    <w:abstractNumId w:val="2"/>
  </w:num>
  <w:num w:numId="8" w16cid:durableId="1314214687">
    <w:abstractNumId w:val="1"/>
  </w:num>
  <w:num w:numId="9" w16cid:durableId="209107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5B9A"/>
    <w:rsid w:val="004846A3"/>
    <w:rsid w:val="008B73F4"/>
    <w:rsid w:val="009F6C03"/>
    <w:rsid w:val="009F75BC"/>
    <w:rsid w:val="00AA1D8D"/>
    <w:rsid w:val="00B24569"/>
    <w:rsid w:val="00B47730"/>
    <w:rsid w:val="00B549ED"/>
    <w:rsid w:val="00B734EC"/>
    <w:rsid w:val="00C20F2B"/>
    <w:rsid w:val="00C47521"/>
    <w:rsid w:val="00C60C68"/>
    <w:rsid w:val="00CB0664"/>
    <w:rsid w:val="00E43B14"/>
    <w:rsid w:val="00EB61A0"/>
    <w:rsid w:val="00FC67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5F9AF"/>
  <w14:defaultImageDpi w14:val="300"/>
  <w15:docId w15:val="{C56FA629-2061-4AA4-B9DF-325154BB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Phillip Smee</cp:lastModifiedBy>
  <cp:revision>7</cp:revision>
  <dcterms:created xsi:type="dcterms:W3CDTF">2026-02-23T18:52:00Z</dcterms:created>
  <dcterms:modified xsi:type="dcterms:W3CDTF">2026-02-23T19:08:00Z</dcterms:modified>
  <cp:category/>
</cp:coreProperties>
</file>