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8127" w14:textId="6437866C" w:rsidR="00557064" w:rsidRDefault="00557064" w:rsidP="00557064">
      <w:pPr>
        <w:pStyle w:val="Heading1"/>
      </w:pPr>
      <w:r w:rsidRPr="00557064">
        <w:rPr>
          <w:noProof/>
        </w:rPr>
        <w:drawing>
          <wp:inline distT="0" distB="0" distL="0" distR="0" wp14:anchorId="5A888374" wp14:editId="56A24A9A">
            <wp:extent cx="920750" cy="519316"/>
            <wp:effectExtent l="0" t="0" r="0" b="0"/>
            <wp:docPr id="712203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10" cy="52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23D9" w14:textId="06D0C725" w:rsidR="00311325" w:rsidRDefault="00000000">
      <w:pPr>
        <w:pStyle w:val="Heading1"/>
        <w:jc w:val="center"/>
      </w:pPr>
      <w:r>
        <w:t>Lydia.com User Guide</w:t>
      </w:r>
    </w:p>
    <w:p w14:paraId="4533348B" w14:textId="77777777" w:rsidR="00311325" w:rsidRDefault="00000000">
      <w:pPr>
        <w:pStyle w:val="Heading2"/>
      </w:pPr>
      <w:r>
        <w:t>Welcome to Lydia.com</w:t>
      </w:r>
    </w:p>
    <w:p w14:paraId="587383F3" w14:textId="77777777" w:rsidR="00311325" w:rsidRDefault="00000000">
      <w:r>
        <w:t>Lydia.com is designed to feel like four women meeting for morning coffee — warm, thoughtful, and respectful.</w:t>
      </w:r>
      <w:r>
        <w:br/>
      </w:r>
      <w:r>
        <w:br/>
        <w:t>This guide will help you:</w:t>
      </w:r>
      <w:r>
        <w:br/>
        <w:t>• Create an account</w:t>
      </w:r>
      <w:r>
        <w:br/>
        <w:t>• Log in</w:t>
      </w:r>
      <w:r>
        <w:br/>
        <w:t>• Read posts</w:t>
      </w:r>
      <w:r>
        <w:br/>
        <w:t>• Write a post</w:t>
      </w:r>
      <w:r>
        <w:br/>
        <w:t>• Comment respectfully</w:t>
      </w:r>
      <w:r>
        <w:br/>
        <w:t>• Stay safe online</w:t>
      </w:r>
      <w:r>
        <w:br/>
      </w:r>
      <w:r>
        <w:br/>
        <w:t>Take your time. There is no rush here.</w:t>
      </w:r>
    </w:p>
    <w:p w14:paraId="6299D7BE" w14:textId="77777777" w:rsidR="00311325" w:rsidRDefault="00000000">
      <w:pPr>
        <w:pStyle w:val="Heading2"/>
      </w:pPr>
      <w:r>
        <w:t>1. Creating an Account</w:t>
      </w:r>
    </w:p>
    <w:p w14:paraId="42F68564" w14:textId="77777777" w:rsidR="00311325" w:rsidRDefault="00000000">
      <w:r>
        <w:t>Step 1: Go to www.lydia.com using your internet browser.</w:t>
      </w:r>
      <w:r>
        <w:br/>
        <w:t>Step 2: Click 'Sign Up' or 'Create Account.'</w:t>
      </w:r>
      <w:r>
        <w:br/>
        <w:t>Step 3: Enter your name, email address, and choose a password.</w:t>
      </w:r>
      <w:r>
        <w:br/>
        <w:t>Step 4: Check your email and click the confirmation link if requested.</w:t>
      </w:r>
      <w:r>
        <w:br/>
      </w:r>
      <w:r>
        <w:br/>
        <w:t>You are now registered.</w:t>
      </w:r>
    </w:p>
    <w:p w14:paraId="0668205A" w14:textId="77777777" w:rsidR="00311325" w:rsidRDefault="00000000">
      <w:pPr>
        <w:pStyle w:val="Heading2"/>
      </w:pPr>
      <w:r>
        <w:t>2. Logging In</w:t>
      </w:r>
    </w:p>
    <w:p w14:paraId="63ADDA0F" w14:textId="77777777" w:rsidR="00311325" w:rsidRDefault="00000000">
      <w:r>
        <w:t>• Go to www.lydia.com</w:t>
      </w:r>
      <w:r>
        <w:br/>
        <w:t>• Click 'Log In'</w:t>
      </w:r>
      <w:r>
        <w:br/>
        <w:t>• Enter your email and password</w:t>
      </w:r>
      <w:r>
        <w:br/>
        <w:t>• Click 'Submit'</w:t>
      </w:r>
      <w:r>
        <w:br/>
      </w:r>
      <w:r>
        <w:br/>
        <w:t>If you forget your password, click 'Forgot Password' and follow instructions.</w:t>
      </w:r>
    </w:p>
    <w:p w14:paraId="1F936896" w14:textId="77777777" w:rsidR="00311325" w:rsidRDefault="00000000">
      <w:pPr>
        <w:pStyle w:val="Heading2"/>
      </w:pPr>
      <w:r>
        <w:t>3. Reading Posts</w:t>
      </w:r>
    </w:p>
    <w:p w14:paraId="752014FC" w14:textId="77777777" w:rsidR="00311325" w:rsidRDefault="00000000">
      <w:r>
        <w:t>• Scroll down the homepage to see posts</w:t>
      </w:r>
      <w:r>
        <w:br/>
        <w:t>• Click a title to read</w:t>
      </w:r>
      <w:r>
        <w:br/>
        <w:t>• Use your browser’s back button to return</w:t>
      </w:r>
      <w:r>
        <w:br/>
      </w:r>
      <w:r>
        <w:lastRenderedPageBreak/>
        <w:br/>
        <w:t>You are welcome to simply read and reflect.</w:t>
      </w:r>
    </w:p>
    <w:p w14:paraId="6AD20739" w14:textId="77777777" w:rsidR="00311325" w:rsidRDefault="00000000">
      <w:pPr>
        <w:pStyle w:val="Heading2"/>
      </w:pPr>
      <w:r>
        <w:t>4. Writing a Post</w:t>
      </w:r>
    </w:p>
    <w:p w14:paraId="166C0354" w14:textId="77777777" w:rsidR="00311325" w:rsidRDefault="00000000">
      <w:r>
        <w:t>• Log in</w:t>
      </w:r>
      <w:r>
        <w:br/>
        <w:t>• Click 'New Post' or 'Create Post'</w:t>
      </w:r>
      <w:r>
        <w:br/>
        <w:t>• Add a title</w:t>
      </w:r>
      <w:r>
        <w:br/>
        <w:t>• Write your thoughts in the text box</w:t>
      </w:r>
      <w:r>
        <w:br/>
        <w:t>• Review your words before publishing</w:t>
      </w:r>
      <w:r>
        <w:br/>
      </w:r>
      <w:r>
        <w:br/>
        <w:t>Remember: If you would not say it kindly face-to-face, please do not post it.</w:t>
      </w:r>
    </w:p>
    <w:p w14:paraId="48C87D77" w14:textId="77777777" w:rsidR="00311325" w:rsidRDefault="00000000">
      <w:pPr>
        <w:pStyle w:val="Heading2"/>
      </w:pPr>
      <w:r>
        <w:t>5. Commenting</w:t>
      </w:r>
    </w:p>
    <w:p w14:paraId="4E8210CD" w14:textId="77777777" w:rsidR="00311325" w:rsidRDefault="00000000">
      <w:r>
        <w:t>• Scroll to the bottom of a post</w:t>
      </w:r>
      <w:r>
        <w:br/>
        <w:t>• Type in the comment box</w:t>
      </w:r>
      <w:r>
        <w:br/>
        <w:t>• Click 'Post Comment'</w:t>
      </w:r>
      <w:r>
        <w:br/>
      </w:r>
      <w:r>
        <w:br/>
        <w:t>Comments should always be respectful and constructive.</w:t>
      </w:r>
    </w:p>
    <w:p w14:paraId="6ECB68C1" w14:textId="77777777" w:rsidR="00311325" w:rsidRDefault="00000000">
      <w:pPr>
        <w:pStyle w:val="Heading2"/>
      </w:pPr>
      <w:r>
        <w:t>6. Staying Safe Online</w:t>
      </w:r>
    </w:p>
    <w:p w14:paraId="0C7E9D9E" w14:textId="77777777" w:rsidR="00311325" w:rsidRDefault="00000000">
      <w:r>
        <w:t>Do:</w:t>
      </w:r>
      <w:r>
        <w:br/>
        <w:t>• Protect your password</w:t>
      </w:r>
      <w:r>
        <w:br/>
        <w:t>• Think before sharing personal information</w:t>
      </w:r>
      <w:r>
        <w:br/>
        <w:t>• Report inappropriate content</w:t>
      </w:r>
      <w:r>
        <w:br/>
      </w:r>
      <w:r>
        <w:br/>
        <w:t>Avoid:</w:t>
      </w:r>
      <w:r>
        <w:br/>
        <w:t>• Sharing your home address</w:t>
      </w:r>
      <w:r>
        <w:br/>
        <w:t>• Sharing financial information</w:t>
      </w:r>
      <w:r>
        <w:br/>
        <w:t>• Clicking suspicious links</w:t>
      </w:r>
    </w:p>
    <w:p w14:paraId="70716048" w14:textId="77777777" w:rsidR="00311325" w:rsidRDefault="00000000">
      <w:pPr>
        <w:pStyle w:val="Heading2"/>
      </w:pPr>
      <w:r>
        <w:t>7. Reporting a Problem</w:t>
      </w:r>
    </w:p>
    <w:p w14:paraId="4887989A" w14:textId="77777777" w:rsidR="00311325" w:rsidRDefault="00000000">
      <w:r>
        <w:t>If you see offensive or inappropriate content, look for a 'Report' or 'Contact Us' button.</w:t>
      </w:r>
      <w:r>
        <w:br/>
      </w:r>
      <w:r>
        <w:br/>
        <w:t>You may also email the support address listed on the website.</w:t>
      </w:r>
      <w:r>
        <w:br/>
      </w:r>
      <w:r>
        <w:br/>
        <w:t>Your safety matters.</w:t>
      </w:r>
    </w:p>
    <w:p w14:paraId="14F61BE6" w14:textId="77777777" w:rsidR="00311325" w:rsidRDefault="00000000">
      <w:pPr>
        <w:pStyle w:val="Heading2"/>
      </w:pPr>
      <w:r>
        <w:t>A Gentle Reminder</w:t>
      </w:r>
    </w:p>
    <w:p w14:paraId="4098F2C3" w14:textId="77777777" w:rsidR="00311325" w:rsidRDefault="00000000">
      <w:r>
        <w:t>Lydia.com is built on warmth, civility, and trust.</w:t>
      </w:r>
      <w:r>
        <w:br/>
      </w:r>
      <w:r>
        <w:br/>
        <w:t>Before posting, imagine four women sharing coffee.</w:t>
      </w:r>
      <w:r>
        <w:br/>
      </w:r>
      <w:r>
        <w:br/>
        <w:t>That spirit guides everything here.</w:t>
      </w:r>
    </w:p>
    <w:sectPr w:rsidR="00311325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70E4" w14:textId="77777777" w:rsidR="00F65EF0" w:rsidRDefault="00F65EF0">
      <w:pPr>
        <w:spacing w:after="0" w:line="240" w:lineRule="auto"/>
      </w:pPr>
      <w:r>
        <w:separator/>
      </w:r>
    </w:p>
  </w:endnote>
  <w:endnote w:type="continuationSeparator" w:id="0">
    <w:p w14:paraId="21713314" w14:textId="77777777" w:rsidR="00F65EF0" w:rsidRDefault="00F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5040" w14:textId="77777777" w:rsidR="00917B00" w:rsidRDefault="00917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8DE4" w14:textId="6A7F224D" w:rsidR="00311325" w:rsidRDefault="009800E1">
    <w:pPr>
      <w:pStyle w:val="Footer"/>
      <w:jc w:val="center"/>
    </w:pPr>
    <w:r w:rsidRPr="009800E1">
      <w:t>©</w:t>
    </w:r>
    <w:r>
      <w:t xml:space="preserve"> </w:t>
    </w:r>
    <w:r w:rsidR="00000000">
      <w:t xml:space="preserve">Lydia.com LLC | User Guide | Version </w:t>
    </w:r>
    <w:r w:rsidR="00917B00">
      <w:t>2</w:t>
    </w:r>
    <w:r w:rsidR="00000000">
      <w:t>.0 | 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408D" w14:textId="77777777" w:rsidR="00917B00" w:rsidRDefault="00917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D1A7" w14:textId="77777777" w:rsidR="00F65EF0" w:rsidRDefault="00F65EF0">
      <w:pPr>
        <w:spacing w:after="0" w:line="240" w:lineRule="auto"/>
      </w:pPr>
      <w:r>
        <w:separator/>
      </w:r>
    </w:p>
  </w:footnote>
  <w:footnote w:type="continuationSeparator" w:id="0">
    <w:p w14:paraId="728FD7A7" w14:textId="77777777" w:rsidR="00F65EF0" w:rsidRDefault="00F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B2C2" w14:textId="77777777" w:rsidR="00917B00" w:rsidRDefault="00917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C7FF" w14:textId="77777777" w:rsidR="00917B00" w:rsidRDefault="00917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DDB8" w14:textId="77777777" w:rsidR="00917B00" w:rsidRDefault="00917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928297">
    <w:abstractNumId w:val="8"/>
  </w:num>
  <w:num w:numId="2" w16cid:durableId="1287353360">
    <w:abstractNumId w:val="6"/>
  </w:num>
  <w:num w:numId="3" w16cid:durableId="1131364673">
    <w:abstractNumId w:val="5"/>
  </w:num>
  <w:num w:numId="4" w16cid:durableId="896939386">
    <w:abstractNumId w:val="4"/>
  </w:num>
  <w:num w:numId="5" w16cid:durableId="109210170">
    <w:abstractNumId w:val="7"/>
  </w:num>
  <w:num w:numId="6" w16cid:durableId="1990085601">
    <w:abstractNumId w:val="3"/>
  </w:num>
  <w:num w:numId="7" w16cid:durableId="1891258873">
    <w:abstractNumId w:val="2"/>
  </w:num>
  <w:num w:numId="8" w16cid:durableId="103306516">
    <w:abstractNumId w:val="1"/>
  </w:num>
  <w:num w:numId="9" w16cid:durableId="115232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7D7"/>
    <w:rsid w:val="0015074B"/>
    <w:rsid w:val="0029639D"/>
    <w:rsid w:val="00311325"/>
    <w:rsid w:val="00326F90"/>
    <w:rsid w:val="00557064"/>
    <w:rsid w:val="00910DEA"/>
    <w:rsid w:val="00917B00"/>
    <w:rsid w:val="009800E1"/>
    <w:rsid w:val="00A21CF0"/>
    <w:rsid w:val="00AA1D8D"/>
    <w:rsid w:val="00AA36E5"/>
    <w:rsid w:val="00B47730"/>
    <w:rsid w:val="00B734EC"/>
    <w:rsid w:val="00CB0664"/>
    <w:rsid w:val="00D57A14"/>
    <w:rsid w:val="00F65E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CA2B0"/>
  <w14:defaultImageDpi w14:val="300"/>
  <w15:docId w15:val="{484DE819-5A03-49A1-825A-39D5EC9C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Phillip Smee</cp:lastModifiedBy>
  <cp:revision>6</cp:revision>
  <dcterms:created xsi:type="dcterms:W3CDTF">2026-02-18T17:26:00Z</dcterms:created>
  <dcterms:modified xsi:type="dcterms:W3CDTF">2026-02-23T19:10:00Z</dcterms:modified>
  <cp:category/>
</cp:coreProperties>
</file>